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40607078325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0412365400135010162520185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